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2-3124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89MS0005-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Гроза (Драгун) Олесе Валерьевне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поддержки» к </w:t>
      </w:r>
      <w:r>
        <w:rPr>
          <w:rFonts w:ascii="Times New Roman" w:eastAsia="Times New Roman" w:hAnsi="Times New Roman" w:cs="Times New Roman"/>
          <w:sz w:val="26"/>
          <w:szCs w:val="26"/>
        </w:rPr>
        <w:t>Гроза (Д</w:t>
      </w:r>
      <w:r>
        <w:rPr>
          <w:rFonts w:ascii="Times New Roman" w:eastAsia="Times New Roman" w:hAnsi="Times New Roman" w:cs="Times New Roman"/>
          <w:sz w:val="26"/>
          <w:szCs w:val="26"/>
        </w:rPr>
        <w:t>рагун) Олесе Валерьевне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Гроза (Драгун) Олеси Валерьевны,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28.04.2021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sz w:val="26"/>
          <w:szCs w:val="26"/>
        </w:rPr>
        <w:t>071276489402 в сумме 37 500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из ко</w:t>
      </w:r>
      <w:r>
        <w:rPr>
          <w:rFonts w:ascii="Times New Roman" w:eastAsia="Times New Roman" w:hAnsi="Times New Roman" w:cs="Times New Roman"/>
          <w:sz w:val="26"/>
          <w:szCs w:val="26"/>
        </w:rPr>
        <w:t>торых: основной долг в сумме 15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>за пользование займом в сумме 22 500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пошлины в размере 4 000 рублей, а всего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41 500 (сорок одну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у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2-3124</w:t>
      </w:r>
      <w:r>
        <w:rPr>
          <w:rFonts w:ascii="Times New Roman" w:eastAsia="Times New Roman" w:hAnsi="Times New Roman" w:cs="Times New Roman"/>
          <w:sz w:val="18"/>
          <w:szCs w:val="18"/>
        </w:rPr>
        <w:t>-2611/2025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